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2AB2" w14:textId="6BF2C5E8" w:rsidR="00A92ECE" w:rsidRPr="007F44AA" w:rsidRDefault="00A92ECE">
      <w:pPr>
        <w:spacing w:after="40"/>
        <w:jc w:val="right"/>
        <w:rPr>
          <w:lang w:val="et-EE"/>
        </w:rPr>
      </w:pPr>
      <w:r w:rsidRPr="007F44AA">
        <w:rPr>
          <w:noProof/>
          <w:lang w:val="et-EE"/>
        </w:rPr>
        <w:drawing>
          <wp:inline distT="0" distB="0" distL="0" distR="0" wp14:anchorId="5B9F4F1D" wp14:editId="09AAF2DD">
            <wp:extent cx="800100" cy="541075"/>
            <wp:effectExtent l="19050" t="0" r="0" b="0"/>
            <wp:docPr id="5" name="Рисунок 1" descr="D:\Work\NR Energy\Linc Energy Logo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NR Energy\Linc Energy Logo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76" cy="54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93F21" w14:textId="77777777" w:rsidR="00A92ECE" w:rsidRPr="007F44AA" w:rsidRDefault="00A92ECE">
      <w:pPr>
        <w:spacing w:after="40"/>
        <w:jc w:val="right"/>
        <w:rPr>
          <w:lang w:val="et-EE"/>
        </w:rPr>
      </w:pPr>
    </w:p>
    <w:tbl>
      <w:tblPr>
        <w:tblStyle w:val="TableGrid"/>
        <w:tblW w:w="0" w:type="auto"/>
        <w:jc w:val="center"/>
        <w:tblBorders>
          <w:top w:val="single" w:sz="6" w:space="0" w:color="B7C7D8"/>
          <w:left w:val="single" w:sz="6" w:space="0" w:color="B7C7D8"/>
          <w:bottom w:val="single" w:sz="6" w:space="0" w:color="B7C7D8"/>
          <w:right w:val="single" w:sz="6" w:space="0" w:color="B7C7D8"/>
          <w:insideH w:val="single" w:sz="6" w:space="0" w:color="B7C7D8"/>
          <w:insideV w:val="single" w:sz="6" w:space="0" w:color="B7C7D8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EF4485" w:rsidRPr="007F44AA" w14:paraId="17B3273E" w14:textId="77777777">
        <w:trPr>
          <w:jc w:val="center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D13C701" w14:textId="77777777" w:rsidR="00CC6B6F" w:rsidRPr="007F44AA" w:rsidRDefault="00CC6B6F">
            <w:pPr>
              <w:jc w:val="center"/>
              <w:rPr>
                <w:b/>
                <w:szCs w:val="20"/>
                <w:lang w:val="et-EE"/>
              </w:rPr>
            </w:pPr>
          </w:p>
          <w:p w14:paraId="554A6822" w14:textId="3FB5D0B0" w:rsidR="00EF4485" w:rsidRPr="007F44AA" w:rsidRDefault="002E41E4">
            <w:pPr>
              <w:jc w:val="center"/>
              <w:rPr>
                <w:b/>
                <w:sz w:val="24"/>
                <w:szCs w:val="24"/>
                <w:lang w:val="et-EE"/>
              </w:rPr>
            </w:pPr>
            <w:r w:rsidRPr="007F44AA">
              <w:rPr>
                <w:b/>
                <w:sz w:val="24"/>
                <w:szCs w:val="24"/>
                <w:lang w:val="et-EE"/>
              </w:rPr>
              <w:t xml:space="preserve">TAOTLUS </w:t>
            </w:r>
          </w:p>
          <w:p w14:paraId="2289B360" w14:textId="265255E4" w:rsidR="00EF4485" w:rsidRPr="007F44AA" w:rsidRDefault="00EF4485">
            <w:pPr>
              <w:jc w:val="center"/>
              <w:rPr>
                <w:bCs/>
                <w:i/>
                <w:iCs/>
                <w:lang w:val="et-EE"/>
              </w:rPr>
            </w:pPr>
          </w:p>
        </w:tc>
      </w:tr>
    </w:tbl>
    <w:p w14:paraId="35E40D30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4EF5464C" w14:textId="4B89A429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A. TAOTLUSE LIIK</w:t>
      </w:r>
    </w:p>
    <w:p w14:paraId="3296A41B" w14:textId="77777777" w:rsidR="00EF4485" w:rsidRPr="007F44AA" w:rsidRDefault="002E41E4" w:rsidP="00A92ECE">
      <w:pPr>
        <w:pStyle w:val="IntenseQuote"/>
        <w:pBdr>
          <w:bottom w:val="single" w:sz="6" w:space="1" w:color="000000"/>
        </w:pBdr>
        <w:spacing w:before="0" w:after="0" w:line="240" w:lineRule="auto"/>
        <w:ind w:left="0"/>
        <w:rPr>
          <w:lang w:val="et-EE"/>
        </w:rPr>
      </w:pPr>
      <w:r w:rsidRPr="007F44AA">
        <w:rPr>
          <w:lang w:val="et-EE"/>
        </w:rPr>
        <w:t>Märkida võib ühe või mitu varianti:</w:t>
      </w:r>
    </w:p>
    <w:tbl>
      <w:tblPr>
        <w:tblStyle w:val="TableGrid"/>
        <w:tblW w:w="9972" w:type="dxa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79A2B8F9" w14:textId="77777777" w:rsidTr="00870098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5822791F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Liitumine kaugküttevõrguga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3D8D87E2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Olemasoleva liitumise / tehniliste tingimuste muutmine</w:t>
            </w:r>
          </w:p>
        </w:tc>
      </w:tr>
      <w:tr w:rsidR="00EF4485" w:rsidRPr="007F44AA" w14:paraId="20A78749" w14:textId="77777777" w:rsidTr="00870098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29F1A6C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Tarbijapaigaldise või soojussõlme ümberehituse kooskõlastamine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5CC585B6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Võrgust eraldumine / kaugkütte tarbimise lõpetamine</w:t>
            </w:r>
          </w:p>
        </w:tc>
      </w:tr>
      <w:tr w:rsidR="00EF4485" w:rsidRPr="007F44AA" w14:paraId="367634D0" w14:textId="77777777" w:rsidTr="00870098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55FDD223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Lepingu-, arveldus- või kontaktandmete muutmine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057361A9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Muu taotlus</w:t>
            </w:r>
          </w:p>
        </w:tc>
      </w:tr>
      <w:tr w:rsidR="00870098" w:rsidRPr="007F44AA" w14:paraId="1E3B5209" w14:textId="77777777" w:rsidTr="00870098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11A9E933" w14:textId="3C526D64" w:rsidR="00870098" w:rsidRPr="007F44AA" w:rsidRDefault="007F44AA">
            <w:pPr>
              <w:rPr>
                <w:lang w:val="et-EE"/>
              </w:rPr>
            </w:pPr>
            <w:r w:rsidRPr="007F44AA">
              <w:rPr>
                <w:lang w:val="et-EE"/>
              </w:rPr>
              <w:t>Selgitus / lühikirjeldus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2AF67165" w14:textId="77777777" w:rsidR="00870098" w:rsidRPr="007F44AA" w:rsidRDefault="00870098">
            <w:pPr>
              <w:rPr>
                <w:lang w:val="et-EE"/>
              </w:rPr>
            </w:pPr>
          </w:p>
          <w:p w14:paraId="3E6405B2" w14:textId="1F97F39B" w:rsidR="00870098" w:rsidRPr="007F44AA" w:rsidRDefault="00870098">
            <w:pPr>
              <w:rPr>
                <w:lang w:val="et-EE"/>
              </w:rPr>
            </w:pPr>
          </w:p>
        </w:tc>
      </w:tr>
    </w:tbl>
    <w:p w14:paraId="77598B89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lang w:val="et-EE"/>
        </w:rPr>
      </w:pPr>
    </w:p>
    <w:p w14:paraId="6FD4CDAD" w14:textId="6D07AC68" w:rsidR="00EF4485" w:rsidRPr="007F44AA" w:rsidRDefault="002E41E4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B</w:t>
      </w:r>
      <w:r w:rsidR="00A92ECE"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. TAOTLEJA ANDMED</w:t>
      </w:r>
    </w:p>
    <w:tbl>
      <w:tblPr>
        <w:tblStyle w:val="TableGrid"/>
        <w:tblW w:w="0" w:type="auto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4B475797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1E355F1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Nimi / ärinimi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926D71B" w14:textId="77777777" w:rsidR="00EF4485" w:rsidRPr="007F44AA" w:rsidRDefault="00EF4485">
            <w:pPr>
              <w:rPr>
                <w:lang w:val="et-EE"/>
              </w:rPr>
            </w:pPr>
          </w:p>
          <w:p w14:paraId="1964CE34" w14:textId="526D9376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07C6CA29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F80643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Isiku- või registrikood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7E7B8C" w14:textId="77777777" w:rsidR="00EF4485" w:rsidRPr="007F44AA" w:rsidRDefault="00EF4485">
            <w:pPr>
              <w:rPr>
                <w:lang w:val="et-EE"/>
              </w:rPr>
            </w:pPr>
          </w:p>
          <w:p w14:paraId="6814F9FA" w14:textId="7216FDB9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63A8EC24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0462E4E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Esindaja nimi (kui asjakohane)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1F3FF6D" w14:textId="77777777" w:rsidR="00EF4485" w:rsidRPr="007F44AA" w:rsidRDefault="00EF4485">
            <w:pPr>
              <w:rPr>
                <w:lang w:val="et-EE"/>
              </w:rPr>
            </w:pPr>
          </w:p>
          <w:p w14:paraId="4F6B5501" w14:textId="595696E1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27CBFF39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27806AE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Telefon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8183DC4" w14:textId="77777777" w:rsidR="00EF4485" w:rsidRPr="007F44AA" w:rsidRDefault="00EF4485">
            <w:pPr>
              <w:rPr>
                <w:lang w:val="et-EE"/>
              </w:rPr>
            </w:pPr>
          </w:p>
          <w:p w14:paraId="31A526BD" w14:textId="689ADA01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4024DCE0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80AEA06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E-post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FB64C1C" w14:textId="77777777" w:rsidR="00EF4485" w:rsidRPr="007F44AA" w:rsidRDefault="00EF4485">
            <w:pPr>
              <w:rPr>
                <w:lang w:val="et-EE"/>
              </w:rPr>
            </w:pPr>
          </w:p>
          <w:p w14:paraId="35C0CA7D" w14:textId="55067C44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38E1C87A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13A5171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Aadress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531FDAF" w14:textId="77777777" w:rsidR="00EF4485" w:rsidRPr="007F44AA" w:rsidRDefault="00EF4485">
            <w:pPr>
              <w:rPr>
                <w:lang w:val="et-EE"/>
              </w:rPr>
            </w:pPr>
          </w:p>
          <w:p w14:paraId="1553549D" w14:textId="3F92CEAD" w:rsidR="00A92ECE" w:rsidRPr="007F44AA" w:rsidRDefault="00A92ECE">
            <w:pPr>
              <w:rPr>
                <w:lang w:val="et-EE"/>
              </w:rPr>
            </w:pPr>
          </w:p>
        </w:tc>
      </w:tr>
    </w:tbl>
    <w:p w14:paraId="0FBFFF98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</w:p>
    <w:p w14:paraId="48D4C810" w14:textId="218894C5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C. TARBIMISKOHA ANDMED</w:t>
      </w:r>
    </w:p>
    <w:tbl>
      <w:tblPr>
        <w:tblStyle w:val="TableGrid"/>
        <w:tblW w:w="0" w:type="auto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2FB770BA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60BDC30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Tarbimiskoha aadress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009028E" w14:textId="77777777" w:rsidR="00EF4485" w:rsidRPr="007F44AA" w:rsidRDefault="00EF4485">
            <w:pPr>
              <w:rPr>
                <w:lang w:val="et-EE"/>
              </w:rPr>
            </w:pPr>
          </w:p>
          <w:p w14:paraId="300AF721" w14:textId="301DB5D1" w:rsidR="00561A50" w:rsidRPr="007F44AA" w:rsidRDefault="00561A50">
            <w:pPr>
              <w:rPr>
                <w:lang w:val="et-EE"/>
              </w:rPr>
            </w:pPr>
          </w:p>
        </w:tc>
      </w:tr>
      <w:tr w:rsidR="00EF4485" w:rsidRPr="007F44AA" w14:paraId="69E411EC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B6C4AD7" w14:textId="14695D11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Kinnistu / hoone omanik</w:t>
            </w:r>
            <w:r w:rsidR="00A92ECE" w:rsidRPr="007F44AA">
              <w:rPr>
                <w:b/>
                <w:sz w:val="18"/>
                <w:lang w:val="et-EE"/>
              </w:rPr>
              <w:t>u nimi või ärinimi</w:t>
            </w:r>
            <w:r w:rsidR="00870098" w:rsidRPr="007F44AA">
              <w:rPr>
                <w:b/>
                <w:sz w:val="18"/>
                <w:lang w:val="et-EE"/>
              </w:rPr>
              <w:t>/</w:t>
            </w:r>
            <w:r w:rsidR="00561A50" w:rsidRPr="007F44AA">
              <w:rPr>
                <w:b/>
                <w:sz w:val="18"/>
                <w:lang w:val="et-EE"/>
              </w:rPr>
              <w:t xml:space="preserve"> isiku- või registrikood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6544C38" w14:textId="77777777" w:rsidR="00EF4485" w:rsidRPr="007F44AA" w:rsidRDefault="00EF4485">
            <w:pPr>
              <w:rPr>
                <w:lang w:val="et-EE"/>
              </w:rPr>
            </w:pPr>
          </w:p>
          <w:p w14:paraId="747FE794" w14:textId="7ED4D8AE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C34D6E" w14:paraId="07CC6F47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D907FFF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Ehitise tüüp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03ED26D" w14:textId="172178DA" w:rsidR="00561A50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 xml:space="preserve">☐ kortermaja   </w:t>
            </w:r>
            <w:r w:rsidR="00561A50" w:rsidRPr="007F44AA">
              <w:rPr>
                <w:lang w:val="et-EE"/>
              </w:rPr>
              <w:t>…… korterit    ..…. korrust    ..…. trepikoda</w:t>
            </w:r>
          </w:p>
          <w:p w14:paraId="5B8B3DBD" w14:textId="4D26B01B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eramu   ☐ ridaelamu   ☐ büroohoone   ☐ tootmishoone   ☐ muu: ................</w:t>
            </w:r>
          </w:p>
        </w:tc>
      </w:tr>
      <w:tr w:rsidR="00EF4485" w:rsidRPr="007F44AA" w14:paraId="0702ACDB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8D5B4AF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Köetav pind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DD57589" w14:textId="77777777" w:rsidR="00561A50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 xml:space="preserve">................ m²        Kubatuur: ................ m³        </w:t>
            </w:r>
          </w:p>
          <w:p w14:paraId="36789278" w14:textId="77777777" w:rsidR="00EF4485" w:rsidRPr="007F44AA" w:rsidRDefault="00561A50">
            <w:pPr>
              <w:rPr>
                <w:lang w:val="et-EE"/>
              </w:rPr>
            </w:pPr>
            <w:r w:rsidRPr="007F44AA">
              <w:rPr>
                <w:lang w:val="et-EE"/>
              </w:rPr>
              <w:t>Ehitise kõrgus (m) …  Sooja vee tarbijate arv …</w:t>
            </w:r>
          </w:p>
          <w:p w14:paraId="498178C3" w14:textId="4CE5DFC4" w:rsidR="00561A50" w:rsidRPr="007F44AA" w:rsidRDefault="00561A50">
            <w:pPr>
              <w:rPr>
                <w:lang w:val="et-EE"/>
              </w:rPr>
            </w:pPr>
          </w:p>
        </w:tc>
      </w:tr>
      <w:tr w:rsidR="00EF4485" w:rsidRPr="007F44AA" w14:paraId="43A196E1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CAE0323" w14:textId="78523B41" w:rsidR="00EF4485" w:rsidRPr="007F44AA" w:rsidRDefault="007F44AA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K</w:t>
            </w:r>
            <w:r w:rsidR="002E41E4" w:rsidRPr="007F44AA">
              <w:rPr>
                <w:b/>
                <w:sz w:val="18"/>
                <w:lang w:val="et-EE"/>
              </w:rPr>
              <w:t>asutatav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BB0453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küte   ☐ ventilatsioon   ☐ soe vesi</w:t>
            </w:r>
          </w:p>
        </w:tc>
      </w:tr>
    </w:tbl>
    <w:p w14:paraId="18F269CC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</w:p>
    <w:p w14:paraId="1ED0154F" w14:textId="2B54A25F" w:rsidR="007F44AA" w:rsidRPr="007F44AA" w:rsidRDefault="00A92ECE" w:rsidP="007F44AA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 xml:space="preserve">D. </w:t>
      </w:r>
      <w:r w:rsidR="007F44AA"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VÕRGUÜHENDUS (</w:t>
      </w:r>
      <w:r w:rsidR="007F44AA" w:rsidRPr="007F44AA">
        <w:rPr>
          <w:rFonts w:ascii="Times New Roman" w:hAnsi="Times New Roman" w:cs="Times New Roman"/>
          <w:b/>
          <w:bCs w:val="0"/>
          <w:sz w:val="20"/>
          <w:szCs w:val="20"/>
          <w:lang w:val="et-EE"/>
        </w:rPr>
        <w:t>täita olemasoleva ühenduse korral)</w:t>
      </w:r>
    </w:p>
    <w:tbl>
      <w:tblPr>
        <w:tblStyle w:val="TableGrid"/>
        <w:tblW w:w="9972" w:type="dxa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759A7672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4055461" w14:textId="7B199816" w:rsidR="00EF4485" w:rsidRPr="007F44AA" w:rsidRDefault="007F44AA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Ühendusviis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B82D7B7" w14:textId="72DC7C36" w:rsidR="00A92ECE" w:rsidRPr="007F44AA" w:rsidRDefault="007F44AA" w:rsidP="007F44AA">
            <w:pPr>
              <w:rPr>
                <w:lang w:val="et-EE"/>
              </w:rPr>
            </w:pPr>
            <w:r w:rsidRPr="007F44AA">
              <w:rPr>
                <w:rFonts w:ascii="Segoe UI Symbol" w:hAnsi="Segoe UI Symbol" w:cs="Segoe UI Symbol"/>
                <w:lang w:val="et-EE"/>
              </w:rPr>
              <w:t>☐</w:t>
            </w:r>
            <w:r w:rsidRPr="007F44AA">
              <w:rPr>
                <w:lang w:val="et-EE"/>
              </w:rPr>
              <w:t xml:space="preserve"> sõltuv   </w:t>
            </w:r>
            <w:r w:rsidRPr="007F44AA">
              <w:rPr>
                <w:rFonts w:ascii="Segoe UI Symbol" w:hAnsi="Segoe UI Symbol" w:cs="Segoe UI Symbol"/>
                <w:lang w:val="et-EE"/>
              </w:rPr>
              <w:t>☐</w:t>
            </w:r>
            <w:r w:rsidRPr="007F44AA">
              <w:rPr>
                <w:lang w:val="et-EE"/>
              </w:rPr>
              <w:t xml:space="preserve"> sõltumatu   </w:t>
            </w:r>
          </w:p>
        </w:tc>
      </w:tr>
      <w:tr w:rsidR="00EF4485" w:rsidRPr="007F44AA" w14:paraId="6EDF8B61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1BEF3FE" w14:textId="4EC44513" w:rsidR="00EF4485" w:rsidRPr="007F44AA" w:rsidRDefault="007F44AA">
            <w:pPr>
              <w:rPr>
                <w:b/>
                <w:bCs/>
                <w:lang w:val="et-EE"/>
              </w:rPr>
            </w:pPr>
            <w:r w:rsidRPr="007F44AA">
              <w:rPr>
                <w:b/>
                <w:bCs/>
                <w:lang w:val="et-EE"/>
              </w:rPr>
              <w:t>Soojussõlme tüüp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4B6B3D4" w14:textId="77777777" w:rsidR="00EF4485" w:rsidRPr="007F44AA" w:rsidRDefault="00EF4485">
            <w:pPr>
              <w:rPr>
                <w:lang w:val="et-EE"/>
              </w:rPr>
            </w:pPr>
          </w:p>
          <w:p w14:paraId="55A3256C" w14:textId="013127A2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1371B4AF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0F2FEB4" w14:textId="2531D8C2" w:rsidR="00EF4485" w:rsidRPr="007F44AA" w:rsidRDefault="007F44AA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lastRenderedPageBreak/>
              <w:t>Rõhulang (</w:t>
            </w:r>
            <w:proofErr w:type="spellStart"/>
            <w:r w:rsidRPr="007F44AA">
              <w:rPr>
                <w:b/>
                <w:sz w:val="18"/>
                <w:lang w:val="et-EE"/>
              </w:rPr>
              <w:t>kPa</w:t>
            </w:r>
            <w:proofErr w:type="spellEnd"/>
            <w:r w:rsidRPr="007F44AA">
              <w:rPr>
                <w:b/>
                <w:sz w:val="18"/>
                <w:lang w:val="et-EE"/>
              </w:rPr>
              <w:t>)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521F99C" w14:textId="04555389" w:rsidR="00EF4485" w:rsidRPr="007F44AA" w:rsidRDefault="00EF4485">
            <w:pPr>
              <w:rPr>
                <w:lang w:val="et-EE"/>
              </w:rPr>
            </w:pPr>
          </w:p>
        </w:tc>
      </w:tr>
      <w:tr w:rsidR="00EF4485" w:rsidRPr="007F44AA" w14:paraId="390E9F26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C2D5D57" w14:textId="3714AD3B" w:rsidR="00EF4485" w:rsidRPr="007F44AA" w:rsidRDefault="007F44AA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Soojusmõõtja tüüp</w:t>
            </w:r>
            <w:r>
              <w:rPr>
                <w:b/>
                <w:sz w:val="18"/>
                <w:lang w:val="et-EE"/>
              </w:rPr>
              <w:t>, seerianumber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3629C2F" w14:textId="01974A20" w:rsidR="00EF4485" w:rsidRPr="007F44AA" w:rsidRDefault="00EF4485">
            <w:pPr>
              <w:rPr>
                <w:lang w:val="et-EE"/>
              </w:rPr>
            </w:pPr>
          </w:p>
        </w:tc>
      </w:tr>
      <w:tr w:rsidR="007F44AA" w:rsidRPr="007F44AA" w14:paraId="105D3BA0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990F08A" w14:textId="27D87FBF" w:rsidR="007F44AA" w:rsidRPr="007F44AA" w:rsidRDefault="007F44AA">
            <w:pPr>
              <w:rPr>
                <w:b/>
                <w:sz w:val="18"/>
                <w:lang w:val="et-EE"/>
              </w:rPr>
            </w:pPr>
            <w:r>
              <w:rPr>
                <w:b/>
                <w:sz w:val="18"/>
                <w:lang w:val="et-EE"/>
              </w:rPr>
              <w:t>Senised koormused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8689D08" w14:textId="6FCF4048" w:rsidR="007F44AA" w:rsidRPr="007F44AA" w:rsidRDefault="007F44AA">
            <w:pPr>
              <w:rPr>
                <w:lang w:val="et-EE"/>
              </w:rPr>
            </w:pPr>
            <w:r w:rsidRPr="007F44AA">
              <w:rPr>
                <w:lang w:val="et-EE"/>
              </w:rPr>
              <w:t>Küte: .......... kW   Ventilatsioon: .......... kW   Soe vesi: .......... kW</w:t>
            </w:r>
          </w:p>
        </w:tc>
      </w:tr>
      <w:tr w:rsidR="007F44AA" w:rsidRPr="007F44AA" w14:paraId="59C750E7" w14:textId="77777777" w:rsidTr="007F44AA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D645B8" w14:textId="474C6741" w:rsidR="007F44AA" w:rsidRDefault="007F44AA">
            <w:pPr>
              <w:rPr>
                <w:b/>
                <w:sz w:val="18"/>
                <w:lang w:val="et-EE"/>
              </w:rPr>
            </w:pPr>
            <w:r>
              <w:rPr>
                <w:b/>
                <w:sz w:val="18"/>
                <w:lang w:val="et-EE"/>
              </w:rPr>
              <w:t>Senine tellitud võimsus kokku (kW)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13D5A8A" w14:textId="77777777" w:rsidR="007F44AA" w:rsidRPr="007F44AA" w:rsidRDefault="007F44AA">
            <w:pPr>
              <w:rPr>
                <w:lang w:val="et-EE"/>
              </w:rPr>
            </w:pPr>
          </w:p>
        </w:tc>
      </w:tr>
    </w:tbl>
    <w:p w14:paraId="4B1DEC39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</w:p>
    <w:p w14:paraId="00FC5A1D" w14:textId="57B6BD12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 xml:space="preserve">E. </w:t>
      </w:r>
      <w:r w:rsidR="008F1A59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SOOVITAVAD KOORMUSED (</w:t>
      </w:r>
      <w:r w:rsidR="008F1A59"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täita liitumise või tehniliste tingimuste muutmise korral</w:t>
      </w:r>
      <w:r w:rsidR="008F1A59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)</w:t>
      </w:r>
    </w:p>
    <w:tbl>
      <w:tblPr>
        <w:tblStyle w:val="TableGrid"/>
        <w:tblW w:w="9972" w:type="dxa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276A9CF6" w14:textId="77777777" w:rsidTr="008F1A59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8F049F3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Soovitavad koormused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32258C9" w14:textId="77777777" w:rsidR="00C34D6E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 xml:space="preserve">Küte: .......... kW   Ventilatsioon: .......... kW   </w:t>
            </w:r>
          </w:p>
          <w:p w14:paraId="05519FC3" w14:textId="656447C6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Soe vesi: ..........</w:t>
            </w:r>
            <w:r w:rsidR="00C34D6E">
              <w:rPr>
                <w:lang w:val="et-EE"/>
              </w:rPr>
              <w:t>..........</w:t>
            </w:r>
            <w:r w:rsidRPr="007F44AA">
              <w:rPr>
                <w:lang w:val="et-EE"/>
              </w:rPr>
              <w:t xml:space="preserve"> kW</w:t>
            </w:r>
          </w:p>
        </w:tc>
      </w:tr>
      <w:tr w:rsidR="00EF4485" w:rsidRPr="007F44AA" w14:paraId="17F42E82" w14:textId="77777777" w:rsidTr="008F1A59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1447C8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Tellitav võimsus kokku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512A942" w14:textId="6705D25E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................</w:t>
            </w:r>
            <w:r w:rsidR="00C34D6E">
              <w:rPr>
                <w:lang w:val="et-EE"/>
              </w:rPr>
              <w:t>....</w:t>
            </w:r>
            <w:r w:rsidRPr="007F44AA">
              <w:rPr>
                <w:lang w:val="et-EE"/>
              </w:rPr>
              <w:t>kW</w:t>
            </w:r>
          </w:p>
        </w:tc>
      </w:tr>
      <w:tr w:rsidR="00EF4485" w:rsidRPr="007F44AA" w14:paraId="09E91151" w14:textId="77777777" w:rsidTr="008F1A59">
        <w:trPr>
          <w:trHeight w:val="208"/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DA8E96D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Soovitav soojavarustuse algus / muudatuse jõustumine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3FC895" w14:textId="77777777" w:rsidR="00EF4485" w:rsidRPr="007F44AA" w:rsidRDefault="00EF4485">
            <w:pPr>
              <w:rPr>
                <w:lang w:val="et-EE"/>
              </w:rPr>
            </w:pPr>
          </w:p>
          <w:p w14:paraId="240FB6EB" w14:textId="1B0E29FB" w:rsidR="00A92ECE" w:rsidRPr="007F44AA" w:rsidRDefault="00A92ECE">
            <w:pPr>
              <w:rPr>
                <w:lang w:val="et-EE"/>
              </w:rPr>
            </w:pPr>
          </w:p>
        </w:tc>
      </w:tr>
    </w:tbl>
    <w:p w14:paraId="46A43392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lang w:val="et-EE"/>
        </w:rPr>
      </w:pPr>
    </w:p>
    <w:p w14:paraId="4D4A0FE4" w14:textId="55FC2F02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lang w:val="et-EE"/>
        </w:rPr>
        <w:t>F</w:t>
      </w: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. TÄITA VÕRGUST ERALDUMISE VÕI TARBIMISE LÕPETAMISE KORRAL</w:t>
      </w:r>
    </w:p>
    <w:tbl>
      <w:tblPr>
        <w:tblStyle w:val="TableGrid"/>
        <w:tblW w:w="9972" w:type="dxa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46C2E78E" w14:textId="77777777" w:rsidTr="00561A50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D5071E6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Soovitav eraldumise / lõpetamise kuupäev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1EF1190" w14:textId="77777777" w:rsidR="00EF4485" w:rsidRPr="007F44AA" w:rsidRDefault="00EF4485">
            <w:pPr>
              <w:rPr>
                <w:lang w:val="et-EE"/>
              </w:rPr>
            </w:pPr>
          </w:p>
          <w:p w14:paraId="022E56C1" w14:textId="48722D23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66A6AAD0" w14:textId="77777777" w:rsidTr="00561A50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E3A0A54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Eraldumise alus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3AB1DE5" w14:textId="37BF7ED9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ehitise rekonstrueerimine   ☐ üleminek muule lahendusele   ☐ muu:</w:t>
            </w:r>
          </w:p>
        </w:tc>
      </w:tr>
      <w:tr w:rsidR="00EF4485" w:rsidRPr="007F44AA" w14:paraId="410276D1" w14:textId="77777777" w:rsidTr="00561A50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2F3D87D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Kavandatav uus lahendus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A8B9427" w14:textId="77777777" w:rsidR="00EF4485" w:rsidRPr="007F44AA" w:rsidRDefault="00EF4485">
            <w:pPr>
              <w:rPr>
                <w:lang w:val="et-EE"/>
              </w:rPr>
            </w:pPr>
          </w:p>
          <w:p w14:paraId="7FC4EE9A" w14:textId="6597BFA5" w:rsidR="00A92ECE" w:rsidRPr="007F44AA" w:rsidRDefault="00A92ECE">
            <w:pPr>
              <w:rPr>
                <w:lang w:val="et-EE"/>
              </w:rPr>
            </w:pPr>
          </w:p>
        </w:tc>
      </w:tr>
    </w:tbl>
    <w:p w14:paraId="5D73B578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</w:p>
    <w:p w14:paraId="75EFA4CC" w14:textId="245B4BB2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G. TÄITA LEPINGU-, ARVELDUS- VÕI KONTAKTANDMETE MUUTMISE KORRAL</w:t>
      </w:r>
    </w:p>
    <w:tbl>
      <w:tblPr>
        <w:tblStyle w:val="TableGrid"/>
        <w:tblW w:w="0" w:type="auto"/>
        <w:jc w:val="center"/>
        <w:tblBorders>
          <w:top w:val="single" w:sz="4" w:space="0" w:color="C5D3E0"/>
          <w:left w:val="single" w:sz="4" w:space="0" w:color="C5D3E0"/>
          <w:bottom w:val="single" w:sz="4" w:space="0" w:color="C5D3E0"/>
          <w:right w:val="single" w:sz="4" w:space="0" w:color="C5D3E0"/>
          <w:insideH w:val="single" w:sz="4" w:space="0" w:color="C5D3E0"/>
          <w:insideV w:val="single" w:sz="4" w:space="0" w:color="C5D3E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C34D6E" w14:paraId="7961C675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5920B91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Muudetavad andmed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ED26B0E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omanik / lepingu pool   ☐ arveldusandmed   ☐ kontaktisik   ☐ e-post   ☐ muu</w:t>
            </w:r>
          </w:p>
        </w:tc>
      </w:tr>
      <w:tr w:rsidR="00EF4485" w:rsidRPr="007F44AA" w14:paraId="4AD56E13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707768F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Uued andmed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9C92B87" w14:textId="77777777" w:rsidR="00EF4485" w:rsidRPr="007F44AA" w:rsidRDefault="00EF4485">
            <w:pPr>
              <w:rPr>
                <w:lang w:val="et-EE"/>
              </w:rPr>
            </w:pPr>
          </w:p>
          <w:p w14:paraId="345C0FC3" w14:textId="75016819" w:rsidR="00A92ECE" w:rsidRPr="007F44AA" w:rsidRDefault="00A92ECE">
            <w:pPr>
              <w:rPr>
                <w:lang w:val="et-EE"/>
              </w:rPr>
            </w:pPr>
          </w:p>
        </w:tc>
      </w:tr>
      <w:tr w:rsidR="00EF4485" w:rsidRPr="007F44AA" w14:paraId="644C1846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8ECBE9E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Muudatuse alus / jõustumine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C44586F" w14:textId="77777777" w:rsidR="00EF4485" w:rsidRPr="007F44AA" w:rsidRDefault="00EF4485">
            <w:pPr>
              <w:rPr>
                <w:lang w:val="et-EE"/>
              </w:rPr>
            </w:pPr>
          </w:p>
          <w:p w14:paraId="2D59ACEF" w14:textId="4DAFB9D1" w:rsidR="00A92ECE" w:rsidRPr="007F44AA" w:rsidRDefault="00A92ECE">
            <w:pPr>
              <w:rPr>
                <w:lang w:val="et-EE"/>
              </w:rPr>
            </w:pPr>
          </w:p>
        </w:tc>
      </w:tr>
    </w:tbl>
    <w:p w14:paraId="5FED578E" w14:textId="77777777" w:rsidR="00A92ECE" w:rsidRPr="007F44AA" w:rsidRDefault="00A92ECE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</w:pPr>
    </w:p>
    <w:p w14:paraId="564C3242" w14:textId="3B059336" w:rsidR="00EF4485" w:rsidRPr="007F44AA" w:rsidRDefault="00A92ECE">
      <w:pPr>
        <w:pStyle w:val="Heading2"/>
        <w:spacing w:before="0" w:line="240" w:lineRule="auto"/>
        <w:rPr>
          <w:b/>
          <w:bCs w:val="0"/>
          <w:sz w:val="20"/>
          <w:szCs w:val="20"/>
          <w:lang w:val="et-EE"/>
        </w:rPr>
      </w:pPr>
      <w:r w:rsidRPr="007F44AA">
        <w:rPr>
          <w:rFonts w:ascii="Times New Roman" w:eastAsia="Times New Roman" w:hAnsi="Times New Roman" w:cs="Times New Roman"/>
          <w:b/>
          <w:bCs w:val="0"/>
          <w:sz w:val="20"/>
          <w:szCs w:val="20"/>
          <w:lang w:val="et-EE"/>
        </w:rPr>
        <w:t>H. LISATUD DOKUMENDID</w:t>
      </w:r>
    </w:p>
    <w:p w14:paraId="4430FF58" w14:textId="77777777" w:rsidR="00EF4485" w:rsidRPr="007F44AA" w:rsidRDefault="002E41E4">
      <w:pPr>
        <w:pStyle w:val="IntenseQuote"/>
        <w:pBdr>
          <w:bottom w:val="single" w:sz="6" w:space="1" w:color="000000"/>
        </w:pBdr>
        <w:spacing w:before="0" w:after="0" w:line="240" w:lineRule="auto"/>
        <w:rPr>
          <w:lang w:val="et-EE"/>
        </w:rPr>
      </w:pPr>
      <w:r w:rsidRPr="007F44AA">
        <w:rPr>
          <w:lang w:val="et-EE"/>
        </w:rPr>
        <w:t>Märkida lisatud dokumendid:</w:t>
      </w:r>
    </w:p>
    <w:tbl>
      <w:tblPr>
        <w:tblStyle w:val="TableGrid"/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491A6A5A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26C0A5FE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Asendiplaan / kinnistu plaan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47ACBEA4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Volikiri</w:t>
            </w:r>
          </w:p>
        </w:tc>
      </w:tr>
      <w:tr w:rsidR="00EF4485" w:rsidRPr="007F44AA" w14:paraId="03FC2C29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156ED132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Projekt / skeem / joonis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575C1E1D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Koormuste arvutus</w:t>
            </w:r>
          </w:p>
        </w:tc>
      </w:tr>
      <w:tr w:rsidR="00EF4485" w:rsidRPr="007F44AA" w14:paraId="5AF76B14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7C36CA67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Omandi- või kasutusõigust tõendav dokument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5CFFC362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KOV nõutud lisadokumendid</w:t>
            </w:r>
          </w:p>
        </w:tc>
      </w:tr>
      <w:tr w:rsidR="00EF4485" w:rsidRPr="007F44AA" w14:paraId="7DD1E299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60D3CE5B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Muu lisa: ____________________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5" w:type="dxa"/>
              <w:left w:w="35" w:type="dxa"/>
              <w:bottom w:w="25" w:type="dxa"/>
              <w:right w:w="35" w:type="dxa"/>
            </w:tcMar>
            <w:vAlign w:val="center"/>
          </w:tcPr>
          <w:p w14:paraId="38A06F12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lang w:val="et-EE"/>
              </w:rPr>
              <w:t>☐ Täiendavaid lisasid ei esitata</w:t>
            </w:r>
          </w:p>
        </w:tc>
      </w:tr>
    </w:tbl>
    <w:p w14:paraId="7E7B6B0C" w14:textId="77777777" w:rsidR="00A92ECE" w:rsidRPr="007F44AA" w:rsidRDefault="00A92ECE">
      <w:pPr>
        <w:spacing w:after="120" w:line="240" w:lineRule="auto"/>
        <w:rPr>
          <w:lang w:val="et-EE"/>
        </w:rPr>
      </w:pPr>
    </w:p>
    <w:p w14:paraId="25BA5669" w14:textId="2F44D3BB" w:rsidR="00EF4485" w:rsidRPr="007F44AA" w:rsidRDefault="002E41E4">
      <w:pPr>
        <w:spacing w:after="120" w:line="240" w:lineRule="auto"/>
        <w:rPr>
          <w:lang w:val="et-EE"/>
        </w:rPr>
      </w:pPr>
      <w:r w:rsidRPr="007F44AA">
        <w:rPr>
          <w:lang w:val="et-EE"/>
        </w:rPr>
        <w:t>Kinnitan, et käesolevas taotluses esitatud andmed on minu parima teadmise kohaselt õiged. Olen teadlik, et soojusettevõtjal on õigus küsida taotluse menetlemiseks täiendavaid andmeid ja dokumente.</w:t>
      </w:r>
    </w:p>
    <w:tbl>
      <w:tblPr>
        <w:tblStyle w:val="TableGrid"/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F4485" w:rsidRPr="007F44AA" w14:paraId="0860F4E1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7891B928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Taotleja nimi / allkiri</w:t>
            </w: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09792A85" w14:textId="77777777" w:rsidR="00EF4485" w:rsidRPr="007F44AA" w:rsidRDefault="002E41E4">
            <w:pPr>
              <w:rPr>
                <w:lang w:val="et-EE"/>
              </w:rPr>
            </w:pPr>
            <w:r w:rsidRPr="007F44AA">
              <w:rPr>
                <w:b/>
                <w:sz w:val="18"/>
                <w:lang w:val="et-EE"/>
              </w:rPr>
              <w:t>Kuupäev</w:t>
            </w:r>
          </w:p>
        </w:tc>
      </w:tr>
      <w:tr w:rsidR="00EF4485" w:rsidRPr="007F44AA" w14:paraId="6650B4CB" w14:textId="77777777">
        <w:trPr>
          <w:jc w:val="center"/>
        </w:trPr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67F061AC" w14:textId="77777777" w:rsidR="00EF4485" w:rsidRDefault="00EF4485">
            <w:pPr>
              <w:rPr>
                <w:lang w:val="et-EE"/>
              </w:rPr>
            </w:pPr>
          </w:p>
          <w:p w14:paraId="0A9F16EF" w14:textId="5FC69B73" w:rsidR="008F1A59" w:rsidRPr="007F44AA" w:rsidRDefault="008F1A59">
            <w:pPr>
              <w:rPr>
                <w:lang w:val="et-EE"/>
              </w:rPr>
            </w:pPr>
          </w:p>
        </w:tc>
        <w:tc>
          <w:tcPr>
            <w:tcW w:w="4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30" w:type="dxa"/>
              <w:bottom w:w="40" w:type="dxa"/>
              <w:right w:w="30" w:type="dxa"/>
            </w:tcMar>
            <w:vAlign w:val="center"/>
          </w:tcPr>
          <w:p w14:paraId="143F9556" w14:textId="614680CA" w:rsidR="00EF4485" w:rsidRPr="007F44AA" w:rsidRDefault="00EF4485">
            <w:pPr>
              <w:rPr>
                <w:lang w:val="et-EE"/>
              </w:rPr>
            </w:pPr>
          </w:p>
        </w:tc>
      </w:tr>
    </w:tbl>
    <w:p w14:paraId="4134C48F" w14:textId="68C7A271" w:rsidR="00EF4485" w:rsidRPr="007F44AA" w:rsidRDefault="00EF4485" w:rsidP="00A92ECE">
      <w:pPr>
        <w:spacing w:before="120" w:after="0" w:line="240" w:lineRule="auto"/>
        <w:rPr>
          <w:lang w:val="et-EE"/>
        </w:rPr>
      </w:pPr>
    </w:p>
    <w:sectPr w:rsidR="00EF4485" w:rsidRPr="007F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41E4"/>
    <w:rsid w:val="00326F90"/>
    <w:rsid w:val="00561A50"/>
    <w:rsid w:val="00563689"/>
    <w:rsid w:val="007F44AA"/>
    <w:rsid w:val="00870098"/>
    <w:rsid w:val="008F1A59"/>
    <w:rsid w:val="00A92ECE"/>
    <w:rsid w:val="00AA1D8D"/>
    <w:rsid w:val="00B47730"/>
    <w:rsid w:val="00BB5B0E"/>
    <w:rsid w:val="00C34D6E"/>
    <w:rsid w:val="00CB0664"/>
    <w:rsid w:val="00CC6B6F"/>
    <w:rsid w:val="00EF44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DAFA7"/>
  <w14:defaultImageDpi w14:val="300"/>
  <w15:docId w15:val="{CCAA0497-6C78-4132-BCA8-B01ACBA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4A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4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4A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 Reks</cp:lastModifiedBy>
  <cp:revision>4</cp:revision>
  <dcterms:created xsi:type="dcterms:W3CDTF">2026-03-25T10:02:00Z</dcterms:created>
  <dcterms:modified xsi:type="dcterms:W3CDTF">2026-03-25T14:58:00Z</dcterms:modified>
  <cp:category/>
</cp:coreProperties>
</file>